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F13E" w14:textId="74BD654F" w:rsidR="004A2061" w:rsidRDefault="007B5775">
      <w:pPr>
        <w:jc w:val="center"/>
      </w:pPr>
      <w:r w:rsidRPr="007B5775">
        <w:rPr>
          <w:noProof/>
        </w:rPr>
        <w:drawing>
          <wp:inline distT="0" distB="0" distL="0" distR="0" wp14:anchorId="20E48D39" wp14:editId="35FBF875">
            <wp:extent cx="2705100" cy="1133622"/>
            <wp:effectExtent l="0" t="0" r="0" b="0"/>
            <wp:docPr id="522130505" name="Picture 1" descr="A red circle with a bicycle and a red leaf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30505" name="Picture 1" descr="A red circle with a bicycle and a red leaf in the middle&#10;&#10;AI-generated content may be incorrect."/>
                    <pic:cNvPicPr/>
                  </pic:nvPicPr>
                  <pic:blipFill rotWithShape="1">
                    <a:blip r:embed="rId6"/>
                    <a:srcRect t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3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2C118" w14:textId="0AAA1EEF" w:rsidR="004A2061" w:rsidRPr="007B5775" w:rsidRDefault="00B31B3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8"/>
        </w:rPr>
        <w:t>FINAL</w:t>
      </w:r>
      <w:r w:rsidRPr="007B5775">
        <w:rPr>
          <w:rFonts w:asciiTheme="majorHAnsi" w:hAnsiTheme="majorHAnsi" w:cstheme="majorHAnsi"/>
          <w:b/>
          <w:sz w:val="28"/>
        </w:rPr>
        <w:t xml:space="preserve"> NATIONAL TEAM SELECTION NOTICE</w:t>
      </w:r>
      <w:r w:rsidRPr="007B5775">
        <w:rPr>
          <w:rFonts w:asciiTheme="majorHAnsi" w:hAnsiTheme="majorHAnsi" w:cstheme="majorHAnsi"/>
          <w:b/>
          <w:sz w:val="28"/>
        </w:rPr>
        <w:br/>
        <w:t xml:space="preserve">ANNONCE DE SÉLECTION DE L’ÉQUIPE NATIONALE </w:t>
      </w:r>
      <w:r>
        <w:rPr>
          <w:rFonts w:asciiTheme="majorHAnsi" w:hAnsiTheme="majorHAnsi" w:cstheme="majorHAnsi"/>
          <w:b/>
          <w:sz w:val="28"/>
        </w:rPr>
        <w:t>FINALE</w:t>
      </w:r>
    </w:p>
    <w:p w14:paraId="1AC6B34D" w14:textId="660785C8" w:rsidR="004A2061" w:rsidRPr="007B5775" w:rsidRDefault="00A80D87">
      <w:pPr>
        <w:jc w:val="center"/>
        <w:rPr>
          <w:rFonts w:asciiTheme="majorHAnsi" w:hAnsiTheme="majorHAnsi" w:cstheme="majorHAnsi"/>
        </w:rPr>
      </w:pPr>
      <w:r w:rsidRPr="007B5775">
        <w:rPr>
          <w:rFonts w:asciiTheme="majorHAnsi" w:hAnsiTheme="majorHAnsi" w:cstheme="majorHAnsi"/>
        </w:rPr>
        <w:t>EVENTS/ÉPREUVES:</w:t>
      </w:r>
      <w:r w:rsidRPr="007B5775">
        <w:rPr>
          <w:rFonts w:asciiTheme="majorHAnsi" w:hAnsiTheme="majorHAnsi" w:cstheme="majorHAnsi"/>
        </w:rPr>
        <w:br/>
      </w:r>
      <w:r w:rsidR="00232CB7" w:rsidRPr="00232CB7">
        <w:rPr>
          <w:rFonts w:asciiTheme="majorHAnsi" w:hAnsiTheme="majorHAnsi" w:cstheme="majorHAnsi"/>
        </w:rPr>
        <w:t xml:space="preserve">Apeldoorn the Next Generation International </w:t>
      </w:r>
      <w:r w:rsidRPr="007B5775">
        <w:rPr>
          <w:rFonts w:asciiTheme="majorHAnsi" w:hAnsiTheme="majorHAnsi" w:cstheme="majorHAnsi"/>
        </w:rPr>
        <w:t>(</w:t>
      </w:r>
      <w:r w:rsidR="00232CB7">
        <w:rPr>
          <w:rFonts w:asciiTheme="majorHAnsi" w:hAnsiTheme="majorHAnsi" w:cstheme="majorHAnsi"/>
        </w:rPr>
        <w:t>Junior</w:t>
      </w:r>
      <w:r w:rsidRPr="007B5775">
        <w:rPr>
          <w:rFonts w:asciiTheme="majorHAnsi" w:hAnsiTheme="majorHAnsi" w:cstheme="majorHAnsi"/>
        </w:rPr>
        <w:t xml:space="preserve">)|Jan. </w:t>
      </w:r>
      <w:r w:rsidR="00232CB7">
        <w:rPr>
          <w:rFonts w:asciiTheme="majorHAnsi" w:hAnsiTheme="majorHAnsi" w:cstheme="majorHAnsi"/>
        </w:rPr>
        <w:t>10</w:t>
      </w:r>
      <w:r w:rsidRPr="007B5775">
        <w:rPr>
          <w:rFonts w:asciiTheme="majorHAnsi" w:hAnsiTheme="majorHAnsi" w:cstheme="majorHAnsi"/>
        </w:rPr>
        <w:t>-</w:t>
      </w:r>
      <w:r w:rsidR="00232CB7">
        <w:rPr>
          <w:rFonts w:asciiTheme="majorHAnsi" w:hAnsiTheme="majorHAnsi" w:cstheme="majorHAnsi"/>
        </w:rPr>
        <w:t>12</w:t>
      </w:r>
      <w:r w:rsidRPr="007B5775">
        <w:rPr>
          <w:rFonts w:asciiTheme="majorHAnsi" w:hAnsiTheme="majorHAnsi" w:cstheme="majorHAnsi"/>
        </w:rPr>
        <w:t>, 202</w:t>
      </w:r>
      <w:r w:rsidR="00232CB7">
        <w:rPr>
          <w:rFonts w:asciiTheme="majorHAnsi" w:hAnsiTheme="majorHAnsi" w:cstheme="majorHAnsi"/>
        </w:rPr>
        <w:t>6</w:t>
      </w:r>
      <w:r w:rsidRPr="007B5775">
        <w:rPr>
          <w:rFonts w:asciiTheme="majorHAnsi" w:hAnsiTheme="majorHAnsi" w:cstheme="majorHAnsi"/>
        </w:rPr>
        <w:t>|</w:t>
      </w:r>
      <w:r w:rsidR="00232CB7">
        <w:rPr>
          <w:rFonts w:asciiTheme="majorHAnsi" w:hAnsiTheme="majorHAnsi" w:cstheme="majorHAnsi"/>
        </w:rPr>
        <w:t>NED</w:t>
      </w:r>
      <w:r w:rsidRPr="007B5775">
        <w:rPr>
          <w:rFonts w:asciiTheme="majorHAnsi" w:hAnsiTheme="majorHAnsi" w:cstheme="majorHAnsi"/>
        </w:rPr>
        <w:br/>
      </w:r>
      <w:r w:rsidR="00232CB7" w:rsidRPr="00232CB7">
        <w:rPr>
          <w:rFonts w:asciiTheme="majorHAnsi" w:hAnsiTheme="majorHAnsi" w:cstheme="majorHAnsi"/>
        </w:rPr>
        <w:t xml:space="preserve">Apeldoorn </w:t>
      </w:r>
      <w:proofErr w:type="spellStart"/>
      <w:r w:rsidR="00232CB7" w:rsidRPr="00232CB7">
        <w:rPr>
          <w:rFonts w:asciiTheme="majorHAnsi" w:hAnsiTheme="majorHAnsi" w:cstheme="majorHAnsi"/>
        </w:rPr>
        <w:t>l'internationale</w:t>
      </w:r>
      <w:proofErr w:type="spellEnd"/>
      <w:r w:rsidR="00232CB7" w:rsidRPr="00232CB7">
        <w:rPr>
          <w:rFonts w:asciiTheme="majorHAnsi" w:hAnsiTheme="majorHAnsi" w:cstheme="majorHAnsi"/>
        </w:rPr>
        <w:t xml:space="preserve"> de nouvelle </w:t>
      </w:r>
      <w:proofErr w:type="spellStart"/>
      <w:r w:rsidR="00232CB7" w:rsidRPr="00232CB7">
        <w:rPr>
          <w:rFonts w:asciiTheme="majorHAnsi" w:hAnsiTheme="majorHAnsi" w:cstheme="majorHAnsi"/>
        </w:rPr>
        <w:t>génération</w:t>
      </w:r>
      <w:proofErr w:type="spellEnd"/>
      <w:r w:rsidR="00232CB7" w:rsidRPr="00232CB7">
        <w:rPr>
          <w:rFonts w:asciiTheme="majorHAnsi" w:hAnsiTheme="majorHAnsi" w:cstheme="majorHAnsi"/>
        </w:rPr>
        <w:t xml:space="preserve"> </w:t>
      </w:r>
      <w:r w:rsidRPr="007B5775">
        <w:rPr>
          <w:rFonts w:asciiTheme="majorHAnsi" w:hAnsiTheme="majorHAnsi" w:cstheme="majorHAnsi"/>
        </w:rPr>
        <w:t>(</w:t>
      </w:r>
      <w:r w:rsidR="00232CB7">
        <w:rPr>
          <w:rFonts w:asciiTheme="majorHAnsi" w:hAnsiTheme="majorHAnsi" w:cstheme="majorHAnsi"/>
        </w:rPr>
        <w:t>junior</w:t>
      </w:r>
      <w:r w:rsidRPr="007B5775">
        <w:rPr>
          <w:rFonts w:asciiTheme="majorHAnsi" w:hAnsiTheme="majorHAnsi" w:cstheme="majorHAnsi"/>
        </w:rPr>
        <w:t>)|</w:t>
      </w:r>
      <w:r w:rsidR="00232CB7">
        <w:rPr>
          <w:rFonts w:asciiTheme="majorHAnsi" w:hAnsiTheme="majorHAnsi" w:cstheme="majorHAnsi"/>
        </w:rPr>
        <w:t>10-12</w:t>
      </w:r>
      <w:r w:rsidRPr="007B5775">
        <w:rPr>
          <w:rFonts w:asciiTheme="majorHAnsi" w:hAnsiTheme="majorHAnsi" w:cstheme="majorHAnsi"/>
        </w:rPr>
        <w:t xml:space="preserve"> </w:t>
      </w:r>
      <w:proofErr w:type="spellStart"/>
      <w:r w:rsidRPr="007B5775">
        <w:rPr>
          <w:rFonts w:asciiTheme="majorHAnsi" w:hAnsiTheme="majorHAnsi" w:cstheme="majorHAnsi"/>
        </w:rPr>
        <w:t>janvier</w:t>
      </w:r>
      <w:proofErr w:type="spellEnd"/>
      <w:r w:rsidRPr="007B5775">
        <w:rPr>
          <w:rFonts w:asciiTheme="majorHAnsi" w:hAnsiTheme="majorHAnsi" w:cstheme="majorHAnsi"/>
        </w:rPr>
        <w:t xml:space="preserve"> 202</w:t>
      </w:r>
      <w:r w:rsidR="00232CB7">
        <w:rPr>
          <w:rFonts w:asciiTheme="majorHAnsi" w:hAnsiTheme="majorHAnsi" w:cstheme="majorHAnsi"/>
        </w:rPr>
        <w:t>6</w:t>
      </w:r>
      <w:r w:rsidRPr="007B5775">
        <w:rPr>
          <w:rFonts w:asciiTheme="majorHAnsi" w:hAnsiTheme="majorHAnsi" w:cstheme="majorHAnsi"/>
        </w:rPr>
        <w:t>|</w:t>
      </w:r>
      <w:r w:rsidR="00232CB7">
        <w:rPr>
          <w:rFonts w:asciiTheme="majorHAnsi" w:hAnsiTheme="majorHAnsi" w:cstheme="majorHAnsi"/>
        </w:rPr>
        <w:t>NED</w:t>
      </w:r>
    </w:p>
    <w:p w14:paraId="07AE2CEF" w14:textId="55F3A401" w:rsidR="006A6753" w:rsidRPr="00A2517A" w:rsidRDefault="006A6753" w:rsidP="006A6753">
      <w:pPr>
        <w:spacing w:after="0"/>
        <w:jc w:val="center"/>
        <w:textAlignment w:val="baseline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ENDURANCE</w:t>
      </w:r>
    </w:p>
    <w:tbl>
      <w:tblPr>
        <w:tblW w:w="76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4779"/>
      </w:tblGrid>
      <w:tr w:rsidR="006A6753" w:rsidRPr="00A2517A" w14:paraId="219D17CC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FFE93DB" w14:textId="77777777" w:rsidR="006A6753" w:rsidRPr="00A2517A" w:rsidRDefault="006A6753" w:rsidP="008C597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Style w:val="normaltextrun"/>
                <w:rFonts w:ascii="Calibri" w:eastAsia="Calibri" w:hAnsi="Calibri" w:cs="Calibri"/>
                <w:color w:val="FFFFFF" w:themeColor="background1"/>
              </w:rPr>
              <w:t>WOMEN/FEMMES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47B19E4" w14:textId="2C6D65B2" w:rsidR="006A6753" w:rsidRPr="00A2517A" w:rsidRDefault="006A6753" w:rsidP="00E270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Selection priority / Priorité de séle</w:t>
            </w:r>
            <w:r w:rsidR="001C69D0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C</w:t>
            </w: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tion</w:t>
            </w:r>
          </w:p>
        </w:tc>
      </w:tr>
      <w:tr w:rsidR="006A6753" w:rsidRPr="001C69D0" w14:paraId="13C97EE0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6AA07" w14:textId="326957FC" w:rsidR="006A6753" w:rsidRPr="001C69D0" w:rsidRDefault="00974051" w:rsidP="008C59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color w:val="000000" w:themeColor="text1"/>
              </w:rPr>
            </w:pPr>
            <w:r w:rsidRPr="001C69D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MALOIS </w:t>
            </w:r>
            <w:r w:rsidR="006A6753" w:rsidRPr="00606AD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Élodie</w:t>
            </w:r>
            <w:r w:rsidR="006A6753" w:rsidRPr="001C69D0">
              <w:rPr>
                <w:rStyle w:val="normaltextrun"/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59BDE" w14:textId="77777777" w:rsidR="006A6753" w:rsidRPr="001C69D0" w:rsidRDefault="006A6753" w:rsidP="00E270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="Calibri"/>
                <w:color w:val="000000" w:themeColor="text1"/>
              </w:rPr>
            </w:pPr>
            <w:r w:rsidRPr="001C69D0">
              <w:rPr>
                <w:rStyle w:val="normaltextrun"/>
                <w:rFonts w:eastAsia="Calibri"/>
                <w:color w:val="000000" w:themeColor="text1"/>
              </w:rPr>
              <w:t>2</w:t>
            </w:r>
          </w:p>
        </w:tc>
      </w:tr>
      <w:tr w:rsidR="006A6753" w:rsidRPr="00A2517A" w14:paraId="1C1C1FFA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50828" w14:textId="4FAE0E0C" w:rsidR="006A6753" w:rsidRPr="00A2517A" w:rsidRDefault="00974051" w:rsidP="008C59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GOYETTE </w:t>
            </w:r>
            <w:r w:rsidR="006A6753" w:rsidRPr="064163F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Jade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6A386" w14:textId="77777777" w:rsidR="006A6753" w:rsidRPr="00A2517A" w:rsidRDefault="006A6753" w:rsidP="00E270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Fonts w:ascii="Calibri" w:eastAsia="Calibri" w:hAnsi="Calibri" w:cs="Calibri"/>
              </w:rPr>
              <w:t>3</w:t>
            </w:r>
          </w:p>
        </w:tc>
      </w:tr>
      <w:tr w:rsidR="006A6753" w:rsidRPr="00A2517A" w14:paraId="1499B045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7A8E" w14:textId="440A3B65" w:rsidR="006A6753" w:rsidRPr="00A2517A" w:rsidRDefault="00974051" w:rsidP="008C59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TESSIER </w:t>
            </w:r>
            <w:r w:rsidR="000A2EB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É</w:t>
            </w:r>
            <w:r w:rsidR="006A6753" w:rsidRPr="064163F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milie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19763" w14:textId="77777777" w:rsidR="006A6753" w:rsidRPr="00A2517A" w:rsidRDefault="006A6753" w:rsidP="00E270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Fonts w:ascii="Calibri" w:eastAsia="Calibri" w:hAnsi="Calibri" w:cs="Calibri"/>
              </w:rPr>
              <w:t>4</w:t>
            </w:r>
          </w:p>
        </w:tc>
      </w:tr>
      <w:tr w:rsidR="001A412D" w:rsidRPr="00A2517A" w14:paraId="5E6AA66D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8CE4977" w14:textId="228BE6CC" w:rsidR="001A412D" w:rsidRPr="001C69D0" w:rsidRDefault="001A412D" w:rsidP="001A412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1C69D0">
              <w:rPr>
                <w:rStyle w:val="normaltextrun"/>
                <w:rFonts w:ascii="Calibri" w:hAnsi="Calibri" w:cs="Calibri"/>
              </w:rPr>
              <w:t>MEN/HOMMES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5CE52934" w14:textId="5B8B8B91" w:rsidR="001A412D" w:rsidRPr="00A2517A" w:rsidRDefault="001A412D" w:rsidP="001A4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Selection priority / Priorité de séle</w:t>
            </w:r>
            <w:r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C</w:t>
            </w: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tion</w:t>
            </w:r>
          </w:p>
        </w:tc>
      </w:tr>
      <w:tr w:rsidR="001C69D0" w:rsidRPr="00A2517A" w14:paraId="222901EA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F8B13" w14:textId="77777777" w:rsidR="001C69D0" w:rsidRPr="001C69D0" w:rsidRDefault="001C69D0" w:rsidP="008C5976">
            <w:pPr>
              <w:pStyle w:val="paragraph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1C69D0">
              <w:rPr>
                <w:rFonts w:ascii="Calibri" w:eastAsia="Calibri" w:hAnsi="Calibri" w:cs="Calibri"/>
                <w:color w:val="000000" w:themeColor="text1"/>
              </w:rPr>
              <w:t>MCLEAN James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2BD3" w14:textId="77777777" w:rsidR="001C69D0" w:rsidRPr="00A2517A" w:rsidRDefault="001C69D0" w:rsidP="001C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1C69D0">
              <w:rPr>
                <w:rStyle w:val="eop"/>
                <w:rFonts w:ascii="Calibri" w:eastAsia="Calibri" w:hAnsi="Calibri" w:cs="Calibri"/>
              </w:rPr>
              <w:t>2</w:t>
            </w:r>
          </w:p>
        </w:tc>
      </w:tr>
      <w:tr w:rsidR="001C69D0" w:rsidRPr="00A2517A" w14:paraId="2A54E6AA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33B2" w14:textId="77777777" w:rsidR="001C69D0" w:rsidRPr="001C69D0" w:rsidRDefault="001C69D0" w:rsidP="008C5976">
            <w:pPr>
              <w:pStyle w:val="paragraph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1C69D0">
              <w:rPr>
                <w:rFonts w:ascii="Calibri" w:eastAsia="Calibri" w:hAnsi="Calibri" w:cs="Calibri"/>
                <w:color w:val="000000" w:themeColor="text1"/>
              </w:rPr>
              <w:t>VIGLIOTTI Cohen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AE44A" w14:textId="77777777" w:rsidR="001C69D0" w:rsidRPr="00A2517A" w:rsidRDefault="001C69D0" w:rsidP="001C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1C69D0">
              <w:rPr>
                <w:rStyle w:val="eop"/>
                <w:rFonts w:ascii="Calibri" w:eastAsia="Calibri" w:hAnsi="Calibri" w:cs="Calibri"/>
              </w:rPr>
              <w:t>2</w:t>
            </w:r>
          </w:p>
        </w:tc>
      </w:tr>
      <w:tr w:rsidR="001C69D0" w:rsidRPr="00A2517A" w14:paraId="0A0A8712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1E44C" w14:textId="77777777" w:rsidR="001C69D0" w:rsidRPr="001C69D0" w:rsidRDefault="001C69D0" w:rsidP="008C5976">
            <w:pPr>
              <w:pStyle w:val="paragraph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1C69D0">
              <w:rPr>
                <w:rFonts w:ascii="Calibri" w:eastAsia="Calibri" w:hAnsi="Calibri" w:cs="Calibri"/>
                <w:color w:val="000000" w:themeColor="text1"/>
              </w:rPr>
              <w:t>PAYNE Matthew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FF79A" w14:textId="77777777" w:rsidR="001C69D0" w:rsidRPr="00A2517A" w:rsidRDefault="001C69D0" w:rsidP="001C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1C69D0">
              <w:rPr>
                <w:rStyle w:val="eop"/>
                <w:rFonts w:ascii="Calibri" w:eastAsia="Calibri" w:hAnsi="Calibri" w:cs="Calibri"/>
              </w:rPr>
              <w:t>2</w:t>
            </w:r>
          </w:p>
        </w:tc>
      </w:tr>
      <w:tr w:rsidR="001C69D0" w:rsidRPr="00A2517A" w14:paraId="19C59449" w14:textId="77777777" w:rsidTr="004153E9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C72E3" w14:textId="77777777" w:rsidR="001C69D0" w:rsidRPr="001C69D0" w:rsidRDefault="001C69D0" w:rsidP="008C597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1C69D0">
              <w:rPr>
                <w:rFonts w:ascii="Calibri" w:eastAsia="Calibri" w:hAnsi="Calibri" w:cs="Calibri"/>
                <w:color w:val="000000" w:themeColor="text1"/>
              </w:rPr>
              <w:t>SCOTT BOURIS Amos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054E5" w14:textId="77777777" w:rsidR="001C69D0" w:rsidRPr="00A2517A" w:rsidRDefault="001C69D0" w:rsidP="001C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1C69D0">
              <w:rPr>
                <w:rStyle w:val="eop"/>
                <w:rFonts w:ascii="Calibri" w:eastAsia="Calibri" w:hAnsi="Calibri" w:cs="Calibri"/>
              </w:rPr>
              <w:t>4</w:t>
            </w:r>
          </w:p>
        </w:tc>
      </w:tr>
      <w:tr w:rsidR="008C5976" w:rsidRPr="00DE14B8" w14:paraId="5A88BDD1" w14:textId="77777777" w:rsidTr="00DE14B8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431052" w14:textId="13E9BA18" w:rsidR="008C5976" w:rsidRPr="00DE14B8" w:rsidRDefault="008C5976" w:rsidP="008C597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DE14B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Alternate/</w:t>
            </w:r>
            <w:proofErr w:type="spellStart"/>
            <w:r w:rsidRPr="00DE14B8">
              <w:rPr>
                <w:rFonts w:ascii="Calibri" w:eastAsia="Calibri" w:hAnsi="Calibri" w:cs="Calibri"/>
                <w:i/>
                <w:iCs/>
                <w:color w:val="000000" w:themeColor="text1"/>
              </w:rPr>
              <w:t>Remplaçant</w:t>
            </w:r>
            <w:proofErr w:type="spellEnd"/>
            <w:r w:rsidRPr="00DE14B8">
              <w:rPr>
                <w:rFonts w:ascii="Calibri" w:eastAsia="Calibri" w:hAnsi="Calibri" w:cs="Calibri"/>
                <w:i/>
                <w:iCs/>
                <w:color w:val="000000" w:themeColor="text1"/>
              </w:rPr>
              <w:t>: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D5F0EE" w14:textId="77777777" w:rsidR="008C5976" w:rsidRPr="00DE14B8" w:rsidRDefault="008C5976" w:rsidP="001C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eastAsia="Calibri" w:hAnsi="Calibri" w:cs="Calibri"/>
                <w:i/>
                <w:iCs/>
              </w:rPr>
            </w:pPr>
          </w:p>
        </w:tc>
      </w:tr>
      <w:tr w:rsidR="001C69D0" w:rsidRPr="00DE14B8" w14:paraId="51F40E5E" w14:textId="77777777" w:rsidTr="00DE14B8">
        <w:trPr>
          <w:trHeight w:val="300"/>
          <w:jc w:val="center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BD665BF" w14:textId="44B198B5" w:rsidR="001C69D0" w:rsidRPr="00DE14B8" w:rsidRDefault="001C69D0" w:rsidP="008C597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DE14B8">
              <w:rPr>
                <w:rFonts w:ascii="Calibri" w:eastAsia="Calibri" w:hAnsi="Calibri" w:cs="Calibri"/>
                <w:i/>
                <w:iCs/>
                <w:color w:val="000000" w:themeColor="text1"/>
              </w:rPr>
              <w:t>VEILLEUX Charles-Alexandre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B0A372F" w14:textId="77777777" w:rsidR="001C69D0" w:rsidRPr="00DE14B8" w:rsidRDefault="001C69D0" w:rsidP="001C69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i/>
                <w:iCs/>
              </w:rPr>
            </w:pPr>
            <w:r w:rsidRPr="00DE14B8">
              <w:rPr>
                <w:rStyle w:val="eop"/>
                <w:rFonts w:ascii="Calibri" w:eastAsia="Calibri" w:hAnsi="Calibri" w:cs="Calibri"/>
                <w:i/>
                <w:iCs/>
              </w:rPr>
              <w:t>5</w:t>
            </w:r>
          </w:p>
        </w:tc>
      </w:tr>
    </w:tbl>
    <w:p w14:paraId="3B6C2760" w14:textId="77777777" w:rsidR="006A6753" w:rsidRPr="00A2517A" w:rsidRDefault="006A6753" w:rsidP="006A67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="Calibri" w:hAnsi="Calibri" w:cs="Calibri"/>
          <w:color w:val="000000"/>
        </w:rPr>
      </w:pPr>
    </w:p>
    <w:p w14:paraId="17CD4899" w14:textId="7EE79A31" w:rsidR="006A6753" w:rsidRDefault="006A6753" w:rsidP="006A6753">
      <w:pPr>
        <w:spacing w:after="0"/>
        <w:jc w:val="center"/>
        <w:textAlignment w:val="baseline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SPRINT</w:t>
      </w:r>
    </w:p>
    <w:tbl>
      <w:tblPr>
        <w:tblW w:w="77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4732"/>
      </w:tblGrid>
      <w:tr w:rsidR="001A412D" w:rsidRPr="00A2517A" w14:paraId="520AEB2C" w14:textId="77777777" w:rsidTr="004153E9">
        <w:trPr>
          <w:trHeight w:val="30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966D0ED" w14:textId="77777777" w:rsidR="001A412D" w:rsidRPr="00A2517A" w:rsidRDefault="001A412D" w:rsidP="001A412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Style w:val="normaltextrun"/>
                <w:rFonts w:ascii="Calibri" w:eastAsia="Calibri" w:hAnsi="Calibri" w:cs="Calibri"/>
                <w:color w:val="FFFFFF" w:themeColor="background1"/>
              </w:rPr>
              <w:t>WOMEN/FEMMES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869E88B" w14:textId="050AB58D" w:rsidR="001A412D" w:rsidRPr="00A2517A" w:rsidRDefault="001A412D" w:rsidP="001A4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Selection priority / Priorité de séle</w:t>
            </w:r>
            <w:r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C</w:t>
            </w: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tion</w:t>
            </w:r>
          </w:p>
        </w:tc>
      </w:tr>
      <w:tr w:rsidR="006A6753" w:rsidRPr="00A2517A" w14:paraId="264E8D12" w14:textId="77777777" w:rsidTr="004153E9">
        <w:trPr>
          <w:trHeight w:val="30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CC630" w14:textId="3AD6B2A9" w:rsidR="006A6753" w:rsidRPr="00A2517A" w:rsidRDefault="00084EAC" w:rsidP="008C597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MAGLEO </w:t>
            </w:r>
            <w:r w:rsidR="006A6753" w:rsidRPr="00ED042B">
              <w:rPr>
                <w:rFonts w:ascii="Calibri" w:hAnsi="Calibri" w:cs="Calibri"/>
              </w:rPr>
              <w:t>Madeline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BD2B1" w14:textId="77777777" w:rsidR="006A6753" w:rsidRPr="00A2517A" w:rsidRDefault="006A6753" w:rsidP="00E2700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A412D" w:rsidRPr="00A2517A" w14:paraId="710BB0D1" w14:textId="77777777" w:rsidTr="004153E9">
        <w:trPr>
          <w:trHeight w:val="30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68AB5B9C" w14:textId="77777777" w:rsidR="001A412D" w:rsidRPr="001C69D0" w:rsidRDefault="001A412D" w:rsidP="001A412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1C69D0">
              <w:rPr>
                <w:rStyle w:val="normaltextrun"/>
                <w:rFonts w:ascii="Calibri" w:hAnsi="Calibri" w:cs="Calibri"/>
              </w:rPr>
              <w:t>MEN/HOMMES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10E6605E" w14:textId="2BFE034B" w:rsidR="001A412D" w:rsidRPr="00A2517A" w:rsidRDefault="001A412D" w:rsidP="001A4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Selection priority / Priorité de séle</w:t>
            </w:r>
            <w:r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C</w:t>
            </w:r>
            <w:r w:rsidRPr="064163FD">
              <w:rPr>
                <w:rStyle w:val="normaltextrun"/>
                <w:rFonts w:ascii="Calibri" w:eastAsia="Calibri" w:hAnsi="Calibri" w:cs="Calibri"/>
                <w:caps/>
                <w:color w:val="FFFFFF" w:themeColor="background1"/>
              </w:rPr>
              <w:t>tion</w:t>
            </w:r>
          </w:p>
        </w:tc>
      </w:tr>
      <w:tr w:rsidR="001C69D0" w:rsidRPr="00A2517A" w14:paraId="336A9F31" w14:textId="77777777" w:rsidTr="004153E9">
        <w:trPr>
          <w:trHeight w:val="30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B2461" w14:textId="77777777" w:rsidR="001C69D0" w:rsidRPr="001C69D0" w:rsidRDefault="001C69D0" w:rsidP="008C5976">
            <w:pPr>
              <w:pStyle w:val="paragraph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DREWITT </w:t>
            </w:r>
            <w:r w:rsidRPr="00B04C07">
              <w:rPr>
                <w:rFonts w:ascii="Calibri" w:hAnsi="Calibri" w:cs="Calibri"/>
              </w:rPr>
              <w:t>Sheldon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F9101" w14:textId="77777777" w:rsidR="001C69D0" w:rsidRPr="00A2517A" w:rsidRDefault="001C69D0" w:rsidP="002674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C69D0" w:rsidRPr="00A2517A" w14:paraId="77B0A7B2" w14:textId="77777777" w:rsidTr="004153E9">
        <w:trPr>
          <w:trHeight w:val="30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9EDC0" w14:textId="77777777" w:rsidR="001C69D0" w:rsidRPr="001C69D0" w:rsidRDefault="001C69D0" w:rsidP="008C5976">
            <w:pPr>
              <w:pStyle w:val="paragraph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POLLOCK </w:t>
            </w:r>
            <w:r w:rsidRPr="00B04C07">
              <w:rPr>
                <w:rFonts w:ascii="Calibri" w:hAnsi="Calibri" w:cs="Calibri"/>
              </w:rPr>
              <w:t>West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29526" w14:textId="77777777" w:rsidR="001C69D0" w:rsidRPr="00A2517A" w:rsidRDefault="001C69D0" w:rsidP="002674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14:paraId="44D512A6" w14:textId="6565F52C" w:rsidR="004A2061" w:rsidRPr="007B5775" w:rsidRDefault="004A2061" w:rsidP="0016509E">
      <w:pPr>
        <w:pBdr>
          <w:bottom w:val="single" w:sz="6" w:space="1" w:color="auto"/>
        </w:pBdr>
        <w:spacing w:after="0"/>
        <w:rPr>
          <w:rFonts w:asciiTheme="majorHAnsi" w:hAnsiTheme="majorHAnsi" w:cstheme="majorHAnsi"/>
        </w:rPr>
      </w:pPr>
    </w:p>
    <w:p w14:paraId="7B3746F1" w14:textId="311648B1" w:rsidR="00C70FD8" w:rsidRPr="00C70FD8" w:rsidRDefault="00A80D87" w:rsidP="00C70FD8">
      <w:pPr>
        <w:jc w:val="center"/>
        <w:rPr>
          <w:rFonts w:asciiTheme="majorHAnsi" w:hAnsiTheme="majorHAnsi" w:cstheme="majorHAnsi"/>
        </w:rPr>
      </w:pPr>
      <w:r w:rsidRPr="007B5775">
        <w:rPr>
          <w:rFonts w:asciiTheme="majorHAnsi" w:hAnsiTheme="majorHAnsi" w:cstheme="majorHAnsi"/>
          <w:b/>
        </w:rPr>
        <w:t>Decision-making authority/</w:t>
      </w:r>
      <w:proofErr w:type="spellStart"/>
      <w:r w:rsidRPr="007B5775">
        <w:rPr>
          <w:rFonts w:asciiTheme="majorHAnsi" w:hAnsiTheme="majorHAnsi" w:cstheme="majorHAnsi"/>
          <w:b/>
        </w:rPr>
        <w:t>pouvoir</w:t>
      </w:r>
      <w:proofErr w:type="spellEnd"/>
      <w:r w:rsidRPr="007B5775">
        <w:rPr>
          <w:rFonts w:asciiTheme="majorHAnsi" w:hAnsiTheme="majorHAnsi" w:cstheme="majorHAnsi"/>
          <w:b/>
        </w:rPr>
        <w:t xml:space="preserve"> </w:t>
      </w:r>
      <w:proofErr w:type="spellStart"/>
      <w:r w:rsidRPr="007B5775">
        <w:rPr>
          <w:rFonts w:asciiTheme="majorHAnsi" w:hAnsiTheme="majorHAnsi" w:cstheme="majorHAnsi"/>
          <w:b/>
        </w:rPr>
        <w:t>décisionel</w:t>
      </w:r>
      <w:proofErr w:type="spellEnd"/>
      <w:r w:rsidRPr="007B5775">
        <w:rPr>
          <w:rFonts w:asciiTheme="majorHAnsi" w:hAnsiTheme="majorHAnsi" w:cstheme="majorHAnsi"/>
          <w:b/>
        </w:rPr>
        <w:t>:</w:t>
      </w:r>
    </w:p>
    <w:p w14:paraId="237BE5DF" w14:textId="77777777" w:rsidR="00C70FD8" w:rsidRDefault="00C70FD8" w:rsidP="007B5775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C70FD8">
        <w:rPr>
          <w:rFonts w:asciiTheme="majorHAnsi" w:hAnsiTheme="majorHAnsi" w:cstheme="majorHAnsi"/>
        </w:rPr>
        <w:t>National Team Coach Panel/</w:t>
      </w:r>
      <w:proofErr w:type="spellStart"/>
      <w:r w:rsidRPr="00C70FD8">
        <w:rPr>
          <w:rFonts w:asciiTheme="majorHAnsi" w:hAnsiTheme="majorHAnsi" w:cstheme="majorHAnsi"/>
        </w:rPr>
        <w:t>comité</w:t>
      </w:r>
      <w:proofErr w:type="spellEnd"/>
      <w:r w:rsidRPr="00C70FD8">
        <w:rPr>
          <w:rFonts w:asciiTheme="majorHAnsi" w:hAnsiTheme="majorHAnsi" w:cstheme="majorHAnsi"/>
        </w:rPr>
        <w:t xml:space="preserve"> </w:t>
      </w:r>
      <w:proofErr w:type="spellStart"/>
      <w:r w:rsidRPr="00C70FD8">
        <w:rPr>
          <w:rFonts w:asciiTheme="majorHAnsi" w:hAnsiTheme="majorHAnsi" w:cstheme="majorHAnsi"/>
        </w:rPr>
        <w:t>d’entraîneurs</w:t>
      </w:r>
      <w:proofErr w:type="spellEnd"/>
      <w:r w:rsidRPr="00C70FD8">
        <w:rPr>
          <w:rFonts w:asciiTheme="majorHAnsi" w:hAnsiTheme="majorHAnsi" w:cstheme="majorHAnsi"/>
        </w:rPr>
        <w:t xml:space="preserve"> de </w:t>
      </w:r>
      <w:proofErr w:type="spellStart"/>
      <w:r w:rsidRPr="00C70FD8">
        <w:rPr>
          <w:rFonts w:asciiTheme="majorHAnsi" w:hAnsiTheme="majorHAnsi" w:cstheme="majorHAnsi"/>
        </w:rPr>
        <w:t>l’équipe</w:t>
      </w:r>
      <w:proofErr w:type="spellEnd"/>
      <w:r w:rsidRPr="00C70FD8">
        <w:rPr>
          <w:rFonts w:asciiTheme="majorHAnsi" w:hAnsiTheme="majorHAnsi" w:cstheme="majorHAnsi"/>
        </w:rPr>
        <w:t xml:space="preserve"> </w:t>
      </w:r>
      <w:proofErr w:type="spellStart"/>
      <w:r w:rsidRPr="00C70FD8">
        <w:rPr>
          <w:rFonts w:asciiTheme="majorHAnsi" w:hAnsiTheme="majorHAnsi" w:cstheme="majorHAnsi"/>
        </w:rPr>
        <w:t>nationale</w:t>
      </w:r>
      <w:proofErr w:type="spellEnd"/>
      <w:r w:rsidRPr="00C70FD8">
        <w:rPr>
          <w:rFonts w:asciiTheme="majorHAnsi" w:hAnsiTheme="majorHAnsi" w:cstheme="majorHAnsi"/>
        </w:rPr>
        <w:t xml:space="preserve">: </w:t>
      </w:r>
    </w:p>
    <w:p w14:paraId="2DFB92CC" w14:textId="75C2A429" w:rsidR="00232CB7" w:rsidRDefault="00C70FD8" w:rsidP="00232CB7">
      <w:pPr>
        <w:pStyle w:val="ListParagraph"/>
        <w:spacing w:after="0"/>
        <w:ind w:left="1440"/>
        <w:rPr>
          <w:rFonts w:asciiTheme="majorHAnsi" w:hAnsiTheme="majorHAnsi" w:cstheme="majorHAnsi"/>
        </w:rPr>
      </w:pPr>
      <w:r w:rsidRPr="00C70FD8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>Phil Abbott,</w:t>
      </w:r>
      <w:r w:rsidR="00232CB7">
        <w:rPr>
          <w:rFonts w:asciiTheme="majorHAnsi" w:hAnsiTheme="majorHAnsi" w:cstheme="majorHAnsi"/>
        </w:rPr>
        <w:t xml:space="preserve"> Franck Durivaux</w:t>
      </w:r>
    </w:p>
    <w:p w14:paraId="3DC57927" w14:textId="6C576D72" w:rsidR="004A2061" w:rsidRPr="00232CB7" w:rsidRDefault="00A80D87" w:rsidP="00232CB7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232CB7">
        <w:rPr>
          <w:rFonts w:asciiTheme="majorHAnsi" w:hAnsiTheme="majorHAnsi" w:cstheme="majorHAnsi"/>
        </w:rPr>
        <w:lastRenderedPageBreak/>
        <w:t>Scott Kelly – Chief Sport</w:t>
      </w:r>
      <w:r w:rsidR="006C7FAB">
        <w:rPr>
          <w:rFonts w:asciiTheme="majorHAnsi" w:hAnsiTheme="majorHAnsi" w:cstheme="majorHAnsi"/>
        </w:rPr>
        <w:t xml:space="preserve"> Officer</w:t>
      </w:r>
      <w:r w:rsidRPr="00232CB7">
        <w:rPr>
          <w:rFonts w:asciiTheme="majorHAnsi" w:hAnsiTheme="majorHAnsi" w:cstheme="majorHAnsi"/>
        </w:rPr>
        <w:t>/Chef du sport</w:t>
      </w:r>
    </w:p>
    <w:p w14:paraId="64C326AD" w14:textId="77777777" w:rsidR="007B5775" w:rsidRPr="007B5775" w:rsidRDefault="007B5775" w:rsidP="007B5775">
      <w:pPr>
        <w:spacing w:after="0"/>
        <w:rPr>
          <w:rFonts w:asciiTheme="majorHAnsi" w:hAnsiTheme="majorHAnsi" w:cstheme="majorHAnsi"/>
        </w:rPr>
      </w:pPr>
    </w:p>
    <w:p w14:paraId="49548954" w14:textId="06378655" w:rsidR="004A2061" w:rsidRPr="007B5775" w:rsidRDefault="00A80D87" w:rsidP="007B5775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7B5775">
        <w:rPr>
          <w:rFonts w:asciiTheme="majorHAnsi" w:hAnsiTheme="majorHAnsi" w:cstheme="majorHAnsi"/>
          <w:b/>
          <w:bCs/>
        </w:rPr>
        <w:t xml:space="preserve">Athletes informed on </w:t>
      </w:r>
      <w:r w:rsidR="00232CB7">
        <w:rPr>
          <w:rFonts w:asciiTheme="majorHAnsi" w:hAnsiTheme="majorHAnsi" w:cstheme="majorHAnsi"/>
          <w:b/>
          <w:bCs/>
        </w:rPr>
        <w:t>Nov</w:t>
      </w:r>
      <w:r w:rsidRPr="007B5775">
        <w:rPr>
          <w:rFonts w:asciiTheme="majorHAnsi" w:hAnsiTheme="majorHAnsi" w:cstheme="majorHAnsi"/>
          <w:b/>
          <w:bCs/>
        </w:rPr>
        <w:t xml:space="preserve">. </w:t>
      </w:r>
      <w:r w:rsidR="00232CB7">
        <w:rPr>
          <w:rFonts w:asciiTheme="majorHAnsi" w:hAnsiTheme="majorHAnsi" w:cstheme="majorHAnsi"/>
          <w:b/>
          <w:bCs/>
        </w:rPr>
        <w:t>26</w:t>
      </w:r>
      <w:r w:rsidRPr="007B5775">
        <w:rPr>
          <w:rFonts w:asciiTheme="majorHAnsi" w:hAnsiTheme="majorHAnsi" w:cstheme="majorHAnsi"/>
          <w:b/>
          <w:bCs/>
        </w:rPr>
        <w:t xml:space="preserve">, 2025 / </w:t>
      </w:r>
      <w:proofErr w:type="spellStart"/>
      <w:r w:rsidRPr="007B5775">
        <w:rPr>
          <w:rFonts w:asciiTheme="majorHAnsi" w:hAnsiTheme="majorHAnsi" w:cstheme="majorHAnsi"/>
          <w:b/>
          <w:bCs/>
        </w:rPr>
        <w:t>Athlètes</w:t>
      </w:r>
      <w:proofErr w:type="spellEnd"/>
      <w:r w:rsidRPr="007B577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5775">
        <w:rPr>
          <w:rFonts w:asciiTheme="majorHAnsi" w:hAnsiTheme="majorHAnsi" w:cstheme="majorHAnsi"/>
          <w:b/>
          <w:bCs/>
        </w:rPr>
        <w:t>informés</w:t>
      </w:r>
      <w:proofErr w:type="spellEnd"/>
      <w:r w:rsidRPr="007B5775">
        <w:rPr>
          <w:rFonts w:asciiTheme="majorHAnsi" w:hAnsiTheme="majorHAnsi" w:cstheme="majorHAnsi"/>
          <w:b/>
          <w:bCs/>
        </w:rPr>
        <w:t xml:space="preserve"> le </w:t>
      </w:r>
      <w:r w:rsidR="00A17342">
        <w:rPr>
          <w:rFonts w:asciiTheme="majorHAnsi" w:hAnsiTheme="majorHAnsi" w:cstheme="majorHAnsi"/>
          <w:b/>
          <w:bCs/>
        </w:rPr>
        <w:t>26</w:t>
      </w:r>
      <w:r w:rsidRPr="007B577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A17342" w:rsidRPr="00A17342">
        <w:rPr>
          <w:rFonts w:asciiTheme="majorHAnsi" w:hAnsiTheme="majorHAnsi" w:cstheme="majorHAnsi"/>
          <w:b/>
          <w:bCs/>
        </w:rPr>
        <w:t>novembre</w:t>
      </w:r>
      <w:proofErr w:type="spellEnd"/>
      <w:r w:rsidRPr="007B5775">
        <w:rPr>
          <w:rFonts w:asciiTheme="majorHAnsi" w:hAnsiTheme="majorHAnsi" w:cstheme="majorHAnsi"/>
          <w:b/>
          <w:bCs/>
        </w:rPr>
        <w:t xml:space="preserve"> 2025</w:t>
      </w:r>
    </w:p>
    <w:sectPr w:rsidR="004A2061" w:rsidRPr="007B57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8C38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2C5B79"/>
    <w:multiLevelType w:val="hybridMultilevel"/>
    <w:tmpl w:val="B628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08541">
    <w:abstractNumId w:val="8"/>
  </w:num>
  <w:num w:numId="2" w16cid:durableId="1963538887">
    <w:abstractNumId w:val="6"/>
  </w:num>
  <w:num w:numId="3" w16cid:durableId="608701609">
    <w:abstractNumId w:val="5"/>
  </w:num>
  <w:num w:numId="4" w16cid:durableId="1542015456">
    <w:abstractNumId w:val="4"/>
  </w:num>
  <w:num w:numId="5" w16cid:durableId="481313505">
    <w:abstractNumId w:val="7"/>
  </w:num>
  <w:num w:numId="6" w16cid:durableId="1453399176">
    <w:abstractNumId w:val="3"/>
  </w:num>
  <w:num w:numId="7" w16cid:durableId="133563864">
    <w:abstractNumId w:val="2"/>
  </w:num>
  <w:num w:numId="8" w16cid:durableId="994601011">
    <w:abstractNumId w:val="1"/>
  </w:num>
  <w:num w:numId="9" w16cid:durableId="399132626">
    <w:abstractNumId w:val="0"/>
  </w:num>
  <w:num w:numId="10" w16cid:durableId="533226071">
    <w:abstractNumId w:val="10"/>
  </w:num>
  <w:num w:numId="11" w16cid:durableId="975598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EAC"/>
    <w:rsid w:val="000A2EB9"/>
    <w:rsid w:val="0014041F"/>
    <w:rsid w:val="0015074B"/>
    <w:rsid w:val="0016509E"/>
    <w:rsid w:val="001A412D"/>
    <w:rsid w:val="001C69D0"/>
    <w:rsid w:val="0022469D"/>
    <w:rsid w:val="00232CB7"/>
    <w:rsid w:val="0029639D"/>
    <w:rsid w:val="00323409"/>
    <w:rsid w:val="00326F90"/>
    <w:rsid w:val="00367110"/>
    <w:rsid w:val="004153E9"/>
    <w:rsid w:val="004A2061"/>
    <w:rsid w:val="005629A3"/>
    <w:rsid w:val="00606AD6"/>
    <w:rsid w:val="00696AC3"/>
    <w:rsid w:val="006A6753"/>
    <w:rsid w:val="006C7FAB"/>
    <w:rsid w:val="007B5775"/>
    <w:rsid w:val="007B5ACC"/>
    <w:rsid w:val="007B6042"/>
    <w:rsid w:val="008C5976"/>
    <w:rsid w:val="0096281F"/>
    <w:rsid w:val="00974051"/>
    <w:rsid w:val="00A17342"/>
    <w:rsid w:val="00AA1D8D"/>
    <w:rsid w:val="00B31B33"/>
    <w:rsid w:val="00B47730"/>
    <w:rsid w:val="00C70FD8"/>
    <w:rsid w:val="00CB0664"/>
    <w:rsid w:val="00CC360F"/>
    <w:rsid w:val="00D02490"/>
    <w:rsid w:val="00D42B85"/>
    <w:rsid w:val="00DA3B0E"/>
    <w:rsid w:val="00DE14B8"/>
    <w:rsid w:val="00FC693F"/>
    <w:rsid w:val="00F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E68F1"/>
  <w14:defaultImageDpi w14:val="300"/>
  <w15:docId w15:val="{2C6DFE50-EF59-CE4C-BA8E-8C88EB64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7B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7B5775"/>
  </w:style>
  <w:style w:type="character" w:customStyle="1" w:styleId="eop">
    <w:name w:val="eop"/>
    <w:basedOn w:val="DefaultParagraphFont"/>
    <w:rsid w:val="007B5775"/>
  </w:style>
  <w:style w:type="paragraph" w:customStyle="1" w:styleId="Default">
    <w:name w:val="Default"/>
    <w:rsid w:val="00C70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873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 Westwood</cp:lastModifiedBy>
  <cp:revision>2</cp:revision>
  <dcterms:created xsi:type="dcterms:W3CDTF">2025-12-08T18:48:00Z</dcterms:created>
  <dcterms:modified xsi:type="dcterms:W3CDTF">2025-12-08T18:48:00Z</dcterms:modified>
  <cp:category/>
</cp:coreProperties>
</file>